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Aaron Turners Astronomy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big bang theory    </w:t>
      </w:r>
      <w:r>
        <w:t xml:space="preserve">   earth    </w:t>
      </w:r>
      <w:r>
        <w:t xml:space="preserve">   galilayo    </w:t>
      </w:r>
      <w:r>
        <w:t xml:space="preserve">   geocentric model    </w:t>
      </w:r>
      <w:r>
        <w:t xml:space="preserve">   heliocentric model    </w:t>
      </w:r>
      <w:r>
        <w:t xml:space="preserve">   kepler    </w:t>
      </w:r>
      <w:r>
        <w:t xml:space="preserve">   milky way galaxy    </w:t>
      </w:r>
      <w:r>
        <w:t xml:space="preserve">   ptolmy    </w:t>
      </w:r>
      <w:r>
        <w:t xml:space="preserve">   spiral galaxy    </w:t>
      </w:r>
      <w:r>
        <w:t xml:space="preserve">   static universe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Aaron Turners Astronomy Word Search</dc:title>
  <dcterms:created xsi:type="dcterms:W3CDTF">2021-10-11T00:29:28Z</dcterms:created>
  <dcterms:modified xsi:type="dcterms:W3CDTF">2021-10-11T00:29:28Z</dcterms:modified>
</cp:coreProperties>
</file>