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Aarons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uneasy    </w:t>
      </w:r>
      <w:r>
        <w:t xml:space="preserve">   tranquil    </w:t>
      </w:r>
      <w:r>
        <w:t xml:space="preserve">   sluggish    </w:t>
      </w:r>
      <w:r>
        <w:t xml:space="preserve">   optimistic    </w:t>
      </w:r>
      <w:r>
        <w:t xml:space="preserve">   irate    </w:t>
      </w:r>
      <w:r>
        <w:t xml:space="preserve">   grateful    </w:t>
      </w:r>
      <w:r>
        <w:t xml:space="preserve">   embarrassed    </w:t>
      </w:r>
      <w:r>
        <w:t xml:space="preserve">   elated    </w:t>
      </w:r>
      <w:r>
        <w:t xml:space="preserve">   disappointed    </w:t>
      </w:r>
      <w:r>
        <w:t xml:space="preserve">   confused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Aarons Word Search</dc:title>
  <dcterms:created xsi:type="dcterms:W3CDTF">2021-10-11T00:28:16Z</dcterms:created>
  <dcterms:modified xsi:type="dcterms:W3CDTF">2021-10-11T00:28:16Z</dcterms:modified>
</cp:coreProperties>
</file>