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Aarya's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modern system of zoology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land which is controlled by somebody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look at two objects and look at similarities and differences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 a group of people or things into categories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where a king or queen is the ruler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single living plant or animal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plant that is similar to a mushroom or a toadstool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forming a group which  has similar characteristics or qualities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class or group of more than one species of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that live on dead or living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people who are related to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living being with a back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how a flower grows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involves grouping different organisms that have the same body plan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animals or plants which have similar characteristics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develop on old food and objects that are too warm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Aarya's Crossword</dc:title>
  <dcterms:created xsi:type="dcterms:W3CDTF">2021-10-11T00:28:33Z</dcterms:created>
  <dcterms:modified xsi:type="dcterms:W3CDTF">2021-10-11T00:28:33Z</dcterms:modified>
</cp:coreProperties>
</file>