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Abby 10/22-10/26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paste for cleaning the teeth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captured, past tense of catch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dale, low point of land between mountains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part of a whole, individual in a group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infants,  very young children who have not begun to talk or walk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middle, halfway point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 half of a circle or of its circumference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to seize, to grab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occuring twice a year, or every six months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puzzling, strange, peculiar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take to the air, usually with wings; an insect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flavor, tang, palate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being next to the last in an elimination tournament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participant who is qualified to appear in a semifinal competition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liberate, emancipate, set free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building/institution having a collection of reading, audio &amp; video materials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plural of cherry, color of blood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apparel, attire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bring or come to an end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anniversary of a birth or births</w:t>
            </w:r>
          </w:p>
        </w:tc>
      </w:tr>
    </w:tbl>
    <w:p>
      <w:pPr>
        <w:pStyle w:val="WordBankMedium"/>
      </w:pPr>
      <w:r>
        <w:t xml:space="preserve">   catch    </w:t>
      </w:r>
      <w:r>
        <w:t xml:space="preserve">   caught    </w:t>
      </w:r>
      <w:r>
        <w:t xml:space="preserve">   members    </w:t>
      </w:r>
      <w:r>
        <w:t xml:space="preserve">   clothes    </w:t>
      </w:r>
      <w:r>
        <w:t xml:space="preserve">   center    </w:t>
      </w:r>
      <w:r>
        <w:t xml:space="preserve">   cherries    </w:t>
      </w:r>
      <w:r>
        <w:t xml:space="preserve">   flies    </w:t>
      </w:r>
      <w:r>
        <w:t xml:space="preserve">   babies    </w:t>
      </w:r>
      <w:r>
        <w:t xml:space="preserve">   birthdays    </w:t>
      </w:r>
      <w:r>
        <w:t xml:space="preserve">   semifinal    </w:t>
      </w:r>
      <w:r>
        <w:t xml:space="preserve">   semiannual    </w:t>
      </w:r>
      <w:r>
        <w:t xml:space="preserve">   toothpaste    </w:t>
      </w:r>
      <w:r>
        <w:t xml:space="preserve">   taste    </w:t>
      </w:r>
      <w:r>
        <w:t xml:space="preserve">   cease    </w:t>
      </w:r>
      <w:r>
        <w:t xml:space="preserve">   release    </w:t>
      </w:r>
      <w:r>
        <w:t xml:space="preserve">   mysterious    </w:t>
      </w:r>
      <w:r>
        <w:t xml:space="preserve">   valleys    </w:t>
      </w:r>
      <w:r>
        <w:t xml:space="preserve">   libraries    </w:t>
      </w:r>
      <w:r>
        <w:t xml:space="preserve">   semicircle    </w:t>
      </w:r>
      <w:r>
        <w:t xml:space="preserve">   semifinalist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Abby 10/22-10/26</dc:title>
  <dcterms:created xsi:type="dcterms:W3CDTF">2021-10-11T00:30:10Z</dcterms:created>
  <dcterms:modified xsi:type="dcterms:W3CDTF">2021-10-11T00:30:10Z</dcterms:modified>
</cp:coreProperties>
</file>