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Aboriginal Societies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Gardens    </w:t>
      </w:r>
      <w:r>
        <w:t xml:space="preserve">   Aboriginal Societies    </w:t>
      </w:r>
      <w:r>
        <w:t xml:space="preserve">   Community    </w:t>
      </w:r>
      <w:r>
        <w:t xml:space="preserve">   Crop    </w:t>
      </w:r>
      <w:r>
        <w:t xml:space="preserve">   Culture    </w:t>
      </w:r>
      <w:r>
        <w:t xml:space="preserve">   Draft Plough    </w:t>
      </w:r>
      <w:r>
        <w:t xml:space="preserve">   Factors    </w:t>
      </w:r>
      <w:r>
        <w:t xml:space="preserve">   Farmers    </w:t>
      </w:r>
      <w:r>
        <w:t xml:space="preserve">   Fields    </w:t>
      </w:r>
      <w:r>
        <w:t xml:space="preserve">   Flood Irrigation    </w:t>
      </w:r>
      <w:r>
        <w:t xml:space="preserve">   Horses    </w:t>
      </w:r>
      <w:r>
        <w:t xml:space="preserve">   Irrigation    </w:t>
      </w:r>
      <w:r>
        <w:t xml:space="preserve">   Machines    </w:t>
      </w:r>
      <w:r>
        <w:t xml:space="preserve">   methods    </w:t>
      </w:r>
      <w:r>
        <w:t xml:space="preserve">   Produce    </w:t>
      </w:r>
      <w:r>
        <w:t xml:space="preserve">   Production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Societies </dc:title>
  <dcterms:created xsi:type="dcterms:W3CDTF">2021-10-11T00:30:41Z</dcterms:created>
  <dcterms:modified xsi:type="dcterms:W3CDTF">2021-10-11T00:30:41Z</dcterms:modified>
</cp:coreProperties>
</file>