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"About A Bear"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treat    </w:t>
      </w:r>
      <w:r>
        <w:t xml:space="preserve">   sweet    </w:t>
      </w:r>
      <w:r>
        <w:t xml:space="preserve">   sticky    </w:t>
      </w:r>
      <w:r>
        <w:t xml:space="preserve">   sleepy    </w:t>
      </w:r>
      <w:r>
        <w:t xml:space="preserve">   silly    </w:t>
      </w:r>
      <w:r>
        <w:t xml:space="preserve">   sad    </w:t>
      </w:r>
      <w:r>
        <w:t xml:space="preserve">   puzzled    </w:t>
      </w:r>
      <w:r>
        <w:t xml:space="preserve">   hungry    </w:t>
      </w:r>
      <w:r>
        <w:t xml:space="preserve">   hug    </w:t>
      </w:r>
      <w:r>
        <w:t xml:space="preserve">   happy    </w:t>
      </w:r>
      <w:r>
        <w:t xml:space="preserve">   glad    </w:t>
      </w:r>
      <w:r>
        <w:t xml:space="preserve">   curious    </w:t>
      </w:r>
      <w:r>
        <w:t xml:space="preserve">   cuddle    </w:t>
      </w:r>
      <w:r>
        <w:t xml:space="preserve">   bored    </w:t>
      </w:r>
      <w:r>
        <w:t xml:space="preserve">   bear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"About A Bear" Word Search</dc:title>
  <dcterms:created xsi:type="dcterms:W3CDTF">2021-10-10T23:51:17Z</dcterms:created>
  <dcterms:modified xsi:type="dcterms:W3CDTF">2021-10-10T23:51:17Z</dcterms:modified>
</cp:coreProperties>
</file>