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Haley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Yellow, and are the stars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make and watch videos on this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has a channel called Michelle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express how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oldest dog, westie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Infinity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listen to music with these clearer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love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pixel game I love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other infinity friend and is also my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dog, westie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Haley</dc:title>
  <dcterms:created xsi:type="dcterms:W3CDTF">2021-10-11T00:30:04Z</dcterms:created>
  <dcterms:modified xsi:type="dcterms:W3CDTF">2021-10-11T00:30:04Z</dcterms:modified>
</cp:coreProperties>
</file>