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About Krystal and Nicole (Do This When You're Stressed &amp; Need a Break From Life) &lt;3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only thing Nicole ever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month you were born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Snapchat caption we have for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favorite thing to get at McDonald's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TV show you watched 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costume in our first picture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we went on the 4th of 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our favorite netflix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place we went when residents asked us when the bus is coming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Nicole's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movie we watched in my room in Stevenson (when we asked RA Katie to get us drinks)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favorite disney movie of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summer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 bought before we were officially summer 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month Nicole was born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drink we constantly ran out of 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favorite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favorite place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your husband (Who doesn't know he's your husband)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Krystal and Nicole (Do This When You're Stressed &amp; Need a Break From Life) &lt;3</dc:title>
  <dcterms:created xsi:type="dcterms:W3CDTF">2021-10-11T00:30:37Z</dcterms:created>
  <dcterms:modified xsi:type="dcterms:W3CDTF">2021-10-11T00:30:37Z</dcterms:modified>
</cp:coreProperties>
</file>