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I attend.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favorite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we both love. 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 feel about each other. 💜💙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we like to do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mutual favorite of 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favorite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Date of our first kiss.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you attend.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Us</dc:title>
  <dcterms:created xsi:type="dcterms:W3CDTF">2021-10-11T00:31:09Z</dcterms:created>
  <dcterms:modified xsi:type="dcterms:W3CDTF">2021-10-11T00:31:09Z</dcterms:modified>
</cp:coreProperties>
</file>