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One Distinct Solution    </w:t>
      </w:r>
      <w:r>
        <w:t xml:space="preserve">   Distance from Zero    </w:t>
      </w:r>
      <w:r>
        <w:t xml:space="preserve">   Integers    </w:t>
      </w:r>
      <w:r>
        <w:t xml:space="preserve">   Negative Infinity    </w:t>
      </w:r>
      <w:r>
        <w:t xml:space="preserve">   Infinitiy    </w:t>
      </w:r>
      <w:r>
        <w:t xml:space="preserve">   Special Cases    </w:t>
      </w:r>
      <w:r>
        <w:t xml:space="preserve">   Inequalities    </w:t>
      </w:r>
      <w:r>
        <w:t xml:space="preserve">   Set Notation    </w:t>
      </w:r>
      <w:r>
        <w:t xml:space="preserve">   Solution Set    </w:t>
      </w:r>
      <w:r>
        <w:t xml:space="preserve">   Extraneous    </w:t>
      </w:r>
      <w:r>
        <w:t xml:space="preserve">   No Solutions    </w:t>
      </w:r>
      <w:r>
        <w:t xml:space="preserve">   One Solution    </w:t>
      </w:r>
      <w:r>
        <w:t xml:space="preserve">   Solution    </w:t>
      </w:r>
      <w:r>
        <w:t xml:space="preserve">   Check Answers    </w:t>
      </w:r>
      <w:r>
        <w:t xml:space="preserve">   Equations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Value</dc:title>
  <dcterms:created xsi:type="dcterms:W3CDTF">2021-10-11T00:32:38Z</dcterms:created>
  <dcterms:modified xsi:type="dcterms:W3CDTF">2021-10-11T00:32:38Z</dcterms:modified>
</cp:coreProperties>
</file>