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Absolutism and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Russia from 1682-1724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“sun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ruled by Ivan the Terrible and Peter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 that earth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dared to believe blood is recycled through the heart and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ruled Russia from 1682-1724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summit of intellectual activity challenged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earth rotates around the sun and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a force pulls objects to earth,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as a rejection of the scripture, 1564-1652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in which monarchs command the complete loyal of all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: country that created the “Declaration of the rights of man”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thrown during the glorious Revolution and replaced by William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took over many countries on a short span of time, known as very 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Absolutism and Scientific Revolution</dc:title>
  <dcterms:created xsi:type="dcterms:W3CDTF">2021-10-11T00:31:19Z</dcterms:created>
  <dcterms:modified xsi:type="dcterms:W3CDTF">2021-10-11T00:31:19Z</dcterms:modified>
</cp:coreProperties>
</file>