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Resources at 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hall in your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Breakfast on the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type of tutoring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resource center is found on the second floor of Wagner hall romm 113?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find the engineering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i meet up my professor outside of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all your Math needs, this room in the Physical Science center is your best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24 hour study center all semester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tutoring for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study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Resources at OU </dc:title>
  <dcterms:created xsi:type="dcterms:W3CDTF">2021-10-11T00:33:01Z</dcterms:created>
  <dcterms:modified xsi:type="dcterms:W3CDTF">2021-10-11T00:33:01Z</dcterms:modified>
</cp:coreProperties>
</file>