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Access Module 6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table or query that defines the fields and records displayed in a form or report.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record source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table or query that defines the fields and records displayed in a form or report.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concatenate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report section that appears after each group of records that share the same sort field value, and that usually displays subtotals or counts for the records in that group.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control source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data source for a control.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error indicator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control that displays data that is calculated from other data, such as a total.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binding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control used to display data that comes from (and is bound to) the database, such as an account number and name.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bound control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process of converting an unbound control to a bound control.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ampersand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combine two or more text data items into a single expression.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group footer section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operator (&amp;) used to concatenate two or more data items into a single expression.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alternate color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button that appears to signal a problem, such as a report being too wide for the specified page size.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calculated control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color different from the main color that appears on every other line in a datasheet or report.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group header section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Module 6 Vocabulary</dc:title>
  <dcterms:created xsi:type="dcterms:W3CDTF">2021-10-11T00:33:51Z</dcterms:created>
  <dcterms:modified xsi:type="dcterms:W3CDTF">2021-10-11T00:33:51Z</dcterms:modified>
</cp:coreProperties>
</file>