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Accessioning Word Seach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SOURCE    </w:t>
      </w:r>
      <w:r>
        <w:t xml:space="preserve">   LABCORP    </w:t>
      </w:r>
      <w:r>
        <w:t xml:space="preserve">   IFOBT    </w:t>
      </w:r>
      <w:r>
        <w:t xml:space="preserve">   CITRATE    </w:t>
      </w:r>
      <w:r>
        <w:t xml:space="preserve">   ALIQUOT    </w:t>
      </w:r>
      <w:r>
        <w:t xml:space="preserve">   SHIPMENT    </w:t>
      </w:r>
      <w:r>
        <w:t xml:space="preserve">   ACCESSION    </w:t>
      </w:r>
      <w:r>
        <w:t xml:space="preserve">   MOLECULAR    </w:t>
      </w:r>
      <w:r>
        <w:t xml:space="preserve">   JULIAN DATE    </w:t>
      </w:r>
      <w:r>
        <w:t xml:space="preserve">   SST    </w:t>
      </w:r>
      <w:r>
        <w:t xml:space="preserve">   PROPEL    </w:t>
      </w:r>
      <w:r>
        <w:t xml:space="preserve">   UNSPUN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Accessioning Word Seach</dc:title>
  <dcterms:created xsi:type="dcterms:W3CDTF">2021-10-11T00:32:11Z</dcterms:created>
  <dcterms:modified xsi:type="dcterms:W3CDTF">2021-10-11T00:32:11Z</dcterms:modified>
</cp:coreProperties>
</file>