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Accounting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statement includes income, expenses and Net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are 3 types of Expenses Group 1 Exepenses, finance costs and ? Expenses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Liabilitie + Equity + Income = Assets +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statement includes assets, liabilities, equity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 were a chef oven repairs is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difference between assets and liabilities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finance cost always has what word in the answer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What’s are wages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PPE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Income - Expenses = ? 4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main type of income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fees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Crossword</dc:title>
  <dcterms:created xsi:type="dcterms:W3CDTF">2021-10-11T00:33:42Z</dcterms:created>
  <dcterms:modified xsi:type="dcterms:W3CDTF">2021-10-11T00:33:42Z</dcterms:modified>
</cp:coreProperties>
</file>