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Acres Crossword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have to be aware of in Marjoram Court in Newman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located in Whittaker Drive, South play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the cycle route on the Tanyard Meadows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animal is not allowed to use the Tanyard Meadows gravel pathway?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woodland area in the Acres?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milkshake can you get at Ivy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find a working baby swing?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Acres is a _______watch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playgrounds are there in the Acres?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you not allowed on in the Orchard Drive playground?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have to do if children are playing near the Farmhouse?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are you not allowed to play in any play area?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Acres Crossword Trail</dc:title>
  <dcterms:created xsi:type="dcterms:W3CDTF">2021-10-11T00:35:37Z</dcterms:created>
  <dcterms:modified xsi:type="dcterms:W3CDTF">2021-10-11T00:35:37Z</dcterms:modified>
</cp:coreProperties>
</file>