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Acronymns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PQB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CCP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MVR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LPP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WSR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Acronymns</dc:title>
  <dcterms:created xsi:type="dcterms:W3CDTF">2021-10-11T00:35:20Z</dcterms:created>
  <dcterms:modified xsi:type="dcterms:W3CDTF">2021-10-11T00:35:20Z</dcterms:modified>
</cp:coreProperties>
</file>