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composed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composed of two or more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Field of science based on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in which variables are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topic of a sentence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pigment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mass of all living matter in an area</w:t>
            </w:r>
          </w:p>
        </w:tc>
      </w:tr>
    </w:tbl>
    <w:p>
      <w:pPr>
        <w:pStyle w:val="WordBankMedium"/>
      </w:pPr>
      <w:r>
        <w:t xml:space="preserve">   Alloy    </w:t>
      </w:r>
      <w:r>
        <w:t xml:space="preserve">   Ecology    </w:t>
      </w:r>
      <w:r>
        <w:t xml:space="preserve">   Chlorophyll    </w:t>
      </w:r>
      <w:r>
        <w:t xml:space="preserve">   Compound    </w:t>
      </w:r>
      <w:r>
        <w:t xml:space="preserve">   Biomass    </w:t>
      </w:r>
      <w:r>
        <w:t xml:space="preserve">   Carbohydrate     </w:t>
      </w:r>
      <w:r>
        <w:t xml:space="preserve">   Electron    </w:t>
      </w:r>
      <w:r>
        <w:t xml:space="preserve">   Control    </w:t>
      </w:r>
      <w:r>
        <w:t xml:space="preserve">   Subject    </w:t>
      </w:r>
      <w:r>
        <w:t xml:space="preserve">   Barometer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</dc:title>
  <dcterms:created xsi:type="dcterms:W3CDTF">2021-10-11T00:35:41Z</dcterms:created>
  <dcterms:modified xsi:type="dcterms:W3CDTF">2021-10-11T00:35:41Z</dcterms:modified>
</cp:coreProperties>
</file>