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Collaborate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Confer; to 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Recommend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eliminate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Replenish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misrepresent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Reinforce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Wish, to obey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bargain, settle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endorse; to advise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Diminish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decrease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Eradicate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Make Complete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Negotiate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increase in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work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Actions Words</dc:title>
  <dcterms:created xsi:type="dcterms:W3CDTF">2021-11-11T03:42:01Z</dcterms:created>
  <dcterms:modified xsi:type="dcterms:W3CDTF">2021-11-11T03:42:01Z</dcterms:modified>
</cp:coreProperties>
</file>