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vocabulary "Disasters"</w:t>
      </w:r>
    </w:p>
    <w:p>
      <w:pPr>
        <w:pStyle w:val="Questions"/>
      </w:pPr>
      <w:r>
        <w:t xml:space="preserve">1. LFOOD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EIMANF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AINTOCNNAOIMT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PICRHEKSW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TDOROAN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DHIUITMY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DEAGMA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RTDUGHO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CIMVTI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WEDIFLRI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CELSHARPAN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vocabulary "Disasters"</dc:title>
  <dcterms:created xsi:type="dcterms:W3CDTF">2021-10-11T00:36:14Z</dcterms:created>
  <dcterms:modified xsi:type="dcterms:W3CDTF">2021-10-11T00:36:14Z</dcterms:modified>
</cp:coreProperties>
</file>