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Activity 10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heavy-bodied nonvenomous constrictor snake occurring throughout the Old World tropics.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great and irreparable harm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surroundings or conditions in which a person, animal, or plant lives or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Tending to spread prolifically and undesirably or harmfully.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suddenly and powerfully foward or upward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conserving something,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managed, controlled, or accomplished without great difficulty: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(something) widely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Offering or expressing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different or unusually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10 Word Search</dc:title>
  <dcterms:created xsi:type="dcterms:W3CDTF">2021-10-11T00:35:43Z</dcterms:created>
  <dcterms:modified xsi:type="dcterms:W3CDTF">2021-10-11T00:35:43Z</dcterms:modified>
</cp:coreProperties>
</file>