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Adding  a Suffix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describing    </w:t>
      </w:r>
      <w:r>
        <w:t xml:space="preserve">   spraying    </w:t>
      </w:r>
      <w:r>
        <w:t xml:space="preserve">   throbbed    </w:t>
      </w:r>
      <w:r>
        <w:t xml:space="preserve">   picking    </w:t>
      </w:r>
      <w:r>
        <w:t xml:space="preserve">   watched    </w:t>
      </w:r>
      <w:r>
        <w:t xml:space="preserve">   tried    </w:t>
      </w:r>
      <w:r>
        <w:t xml:space="preserve">   surprised    </w:t>
      </w:r>
      <w:r>
        <w:t xml:space="preserve">   worried    </w:t>
      </w:r>
      <w:r>
        <w:t xml:space="preserve">   deciding    </w:t>
      </w:r>
      <w:r>
        <w:t xml:space="preserve">   exciting    </w:t>
      </w:r>
      <w:r>
        <w:t xml:space="preserve">   crying    </w:t>
      </w:r>
      <w:r>
        <w:t xml:space="preserve">   jabbed    </w:t>
      </w:r>
      <w:r>
        <w:t xml:space="preserve">   swimming    </w:t>
      </w:r>
      <w:r>
        <w:t xml:space="preserve">   planned    </w:t>
      </w:r>
      <w:r>
        <w:t xml:space="preserve">   happened    </w:t>
      </w:r>
      <w:r>
        <w:t xml:space="preserve">   pried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 a Suffix</dc:title>
  <dcterms:created xsi:type="dcterms:W3CDTF">2021-10-12T13:53:16Z</dcterms:created>
  <dcterms:modified xsi:type="dcterms:W3CDTF">2021-10-12T13:53:16Z</dcterms:modified>
</cp:coreProperties>
</file>