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Adjustment Scenarios: NSS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Eligibility    </w:t>
      </w:r>
      <w:r>
        <w:t xml:space="preserve">   Warehouse    </w:t>
      </w:r>
      <w:r>
        <w:t xml:space="preserve">   Damaged    </w:t>
      </w:r>
      <w:r>
        <w:t xml:space="preserve">   Trade in    </w:t>
      </w:r>
      <w:r>
        <w:t xml:space="preserve">   Buyback    </w:t>
      </w:r>
      <w:r>
        <w:t xml:space="preserve">   LOGO    </w:t>
      </w:r>
      <w:r>
        <w:t xml:space="preserve">   Installment Billing    </w:t>
      </w:r>
      <w:r>
        <w:t xml:space="preserve">   Lease    </w:t>
      </w:r>
      <w:r>
        <w:t xml:space="preserve">   Flip Flop    </w:t>
      </w:r>
      <w:r>
        <w:t xml:space="preserve">   Swap    </w:t>
      </w:r>
      <w:r>
        <w:t xml:space="preserve">   Change of ownership    </w:t>
      </w:r>
      <w:r>
        <w:t xml:space="preserve">   Promo    </w:t>
      </w:r>
      <w:r>
        <w:t xml:space="preserve">   Premium Content    </w:t>
      </w:r>
      <w:r>
        <w:t xml:space="preserve">   Compatible    </w:t>
      </w:r>
      <w:r>
        <w:t xml:space="preserve">   Sprint    </w:t>
      </w:r>
      <w:r>
        <w:t xml:space="preserve">   Point of sale    </w:t>
      </w:r>
      <w:r>
        <w:t xml:space="preserve">   Subscriber    </w:t>
      </w:r>
      <w:r>
        <w:t xml:space="preserve">   BAN    </w:t>
      </w:r>
      <w:r>
        <w:t xml:space="preserve">   Accelerated    </w:t>
      </w:r>
      <w:r>
        <w:t xml:space="preserve">   Promotion    </w:t>
      </w:r>
      <w:r>
        <w:t xml:space="preserve">   Pro rated    </w:t>
      </w:r>
      <w:r>
        <w:t xml:space="preserve">   National Retail    </w:t>
      </w:r>
      <w:r>
        <w:t xml:space="preserve">   RMS    </w:t>
      </w:r>
      <w:r>
        <w:t xml:space="preserve">   Exchanges    </w:t>
      </w:r>
      <w:r>
        <w:t xml:space="preserve">   Returns    </w:t>
      </w:r>
      <w:r>
        <w:t xml:space="preserve">   Cancellations    </w:t>
      </w:r>
      <w:r>
        <w:t xml:space="preserve">   Adjustment    </w:t>
      </w:r>
      <w:r>
        <w:t xml:space="preserve">   Dealer Code    </w:t>
      </w:r>
      <w:r>
        <w:t xml:space="preserve">   Escalation    </w:t>
      </w:r>
      <w:r>
        <w:t xml:space="preserve">   Invalid    </w:t>
      </w:r>
      <w:r>
        <w:t xml:space="preserve">   MAC    </w:t>
      </w:r>
      <w:r>
        <w:t xml:space="preserve">   Back office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Adjustment Scenarios: NSS</dc:title>
  <dcterms:created xsi:type="dcterms:W3CDTF">2021-10-11T00:39:17Z</dcterms:created>
  <dcterms:modified xsi:type="dcterms:W3CDTF">2021-10-11T00:39:17Z</dcterms:modified>
</cp:coreProperties>
</file>