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Adrenaline Addiction (Alyssa Yorko SOWK 4400)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structure of the brain does potential danger transmit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symptom of an adrenaline 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adrenaline released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safe way to experience adrenaline (think amusement park)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adrenaline rushes cause physical health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obvious showcase of adrenaline addiction (think planes)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non-obvious showcase of adrenaline addiction (think cars)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biggest predictor of risk taking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produced in a thrill seeking experience?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reason for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brain send signals to the adrenal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Adrenaline rushes increase your risk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may be put at risk with an adrenaline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signs and symptoms of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adrenaline secreted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response does the body prepare for in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good way to counter act adrenaline? (think tree 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sensation seeking behavior may adrenaline addiction lead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Adrenaline Addiction (Alyssa Yorko SOWK 4400)</dc:title>
  <dcterms:created xsi:type="dcterms:W3CDTF">2021-10-11T00:41:10Z</dcterms:created>
  <dcterms:modified xsi:type="dcterms:W3CDTF">2021-10-11T00:41:10Z</dcterms:modified>
</cp:coreProperties>
</file>