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Advanced Biology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step of the scientific method includes forming a hypothesis?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step of the scientific method includes Repeating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scientific method would be when someone makes an educated guess on why their car isn't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step of the scientific method includes the recording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Cushions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scientific method would be when someone records facts about why their car isn't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Cleans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scientific method would be when some one asks why their car isn't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step of the scientific method includes finding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step of the scientific method includes making a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step of the scientific method includes testing the hypothesis?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step of the scientific method includes making an observation?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structure and support.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Biology Part 1</dc:title>
  <dcterms:created xsi:type="dcterms:W3CDTF">2021-10-11T00:40:07Z</dcterms:created>
  <dcterms:modified xsi:type="dcterms:W3CDTF">2021-10-11T00:40:07Z</dcterms:modified>
</cp:coreProperties>
</file>