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Orchestra Non-Performers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the real student assistance, according to the administrators who made his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plays violin, but sometimes hang with the non-performers.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person's name is on the TV show, "90 Day Fiance"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person's birthday is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name is of Spanish and Portuguese origin meaning "famous warrior".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song:  John ______ Jingleheimer Schmidt. His name is my name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Giovanni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Sodi is a singer, actress, model, and model (people) of Mexico. She has been prominent since 2002.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initial is AYLP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a very good person, but seems to be caught up in trouble sometimes.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Orchestra Non-Performers</dc:title>
  <dcterms:created xsi:type="dcterms:W3CDTF">2021-10-11T00:40:44Z</dcterms:created>
  <dcterms:modified xsi:type="dcterms:W3CDTF">2021-10-11T00:40:44Z</dcterms:modified>
</cp:coreProperties>
</file>