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Adventures at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Service    </w:t>
      </w:r>
      <w:r>
        <w:t xml:space="preserve">   various    </w:t>
      </w:r>
      <w:r>
        <w:t xml:space="preserve">   casting    </w:t>
      </w:r>
      <w:r>
        <w:t xml:space="preserve">   suffering    </w:t>
      </w:r>
      <w:r>
        <w:t xml:space="preserve">   freed    </w:t>
      </w:r>
      <w:r>
        <w:t xml:space="preserve">   healed    </w:t>
      </w:r>
      <w:r>
        <w:t xml:space="preserve">   stern    </w:t>
      </w:r>
      <w:r>
        <w:t xml:space="preserve">   squall    </w:t>
      </w:r>
      <w:r>
        <w:t xml:space="preserve">   furious    </w:t>
      </w:r>
      <w:r>
        <w:t xml:space="preserve">   Terrified    </w:t>
      </w:r>
      <w:r>
        <w:t xml:space="preserve">   Courage    </w:t>
      </w:r>
      <w:r>
        <w:t xml:space="preserve">   buffeted    </w:t>
      </w:r>
      <w:r>
        <w:t xml:space="preserve">   Sow    </w:t>
      </w:r>
      <w:r>
        <w:t xml:space="preserve">   Soil    </w:t>
      </w:r>
      <w:r>
        <w:t xml:space="preserve">   Parable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Adventures at Sea</dc:title>
  <dcterms:created xsi:type="dcterms:W3CDTF">2021-10-11T00:40:41Z</dcterms:created>
  <dcterms:modified xsi:type="dcterms:W3CDTF">2021-10-11T00:40:41Z</dcterms:modified>
</cp:coreProperties>
</file>