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Adventures in Odyssey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Jason's ex-fiance, also worked for the NSA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Works as an agent for the Secret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Counterfeiting ring in Odyssey in Album 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Became a Christian in "The Time Has Come"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Window Washer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Jimmy Barclay's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Once rode a trash can lid as a sled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Connie's ex-fiance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Says: "That was no man. That was Matthew."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Eugene's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Worked for the NSA as an analyst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Escaped from jail and kidnapped Mitch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Boy with a big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Wins a trip to Hawaii for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Has a crush on Mandy, also one of my favourite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"Don't call me pop!"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Town near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stories take place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Conspiracy theorist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Ice cream shop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my favourite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Mailman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Mr. Whittaker's most famous 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Allows users to see the possible consequences of their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Judge when America Sings came to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Connie's half-sister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Eugene and Katrina are fostering this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City Councilman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Should have ended up with Donna Barclay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Works at Whit's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Mr. Whittaker's childhood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My favourite episode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Ice Cream Shop in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Friends with Richard Maxwell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Treehouse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Tried to take over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Adventures in Odyssey #1</dc:title>
  <dcterms:created xsi:type="dcterms:W3CDTF">2021-10-11T00:42:00Z</dcterms:created>
  <dcterms:modified xsi:type="dcterms:W3CDTF">2021-10-11T00:42:00Z</dcterms:modified>
</cp:coreProperties>
</file>