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Advising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find your major program outcomes, courses, and requirements?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chair of the EAP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classroom tutor's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 not know what to major in, you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transfer degree at Saint Paul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for: and, nor, so, yet, but, for,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level after high intermediate?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level of EAPP you are in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you can choose to take (such as pronunciation)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program where students take their classes together as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class that you must take before you can register for another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Classes you must take before your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goal is to ________________ from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go to get help with assignments?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one of your advisors?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Advising Day </dc:title>
  <dcterms:created xsi:type="dcterms:W3CDTF">2021-10-11T00:42:11Z</dcterms:created>
  <dcterms:modified xsi:type="dcterms:W3CDTF">2021-10-11T00:42:11Z</dcterms:modified>
</cp:coreProperties>
</file>