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10/2/2019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leaving one's own country to settle permanently in another; moving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process by which ideas are rapidly spread through a population, rather than needing to be carried to places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deaths to the population of a particular area or during a particular period of time, usually calculated as the number of deaths per one thousand people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evaluation of other cultures according to preconceptions originating in the standards and customs of one's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in and fully understanding information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ethnic religion is a religion or belief associated with a particular ethnic group. Ethnic religions are often distinguished from universal religions which claim to not be limited in ethnic or national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poor agricultural country that is seeking to become more advanced economically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sovereign state whose citizens or subjects are relatively homogeneous in factors such as language or common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or practice of acquiring full or partial political control over another country, occupying it with settlers, and exploiting it economically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10/2/2019</dc:title>
  <dcterms:created xsi:type="dcterms:W3CDTF">2021-10-11T00:43:00Z</dcterms:created>
  <dcterms:modified xsi:type="dcterms:W3CDTF">2021-10-11T00:43:00Z</dcterms:modified>
</cp:coreProperties>
</file>