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Africa Menu Dessert: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Largest land mammal lives in Africa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Hottest continent on Earth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Largest lake in Africa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Largest river in Africa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World's largest desert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Religion most people practice in Africa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World's fastest animal lives in Africa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Africa's current largest country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World's tallest animal lives in Africa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Largest island in Africa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 Menu Dessert: Crossword Puzzle</dc:title>
  <dcterms:created xsi:type="dcterms:W3CDTF">2021-10-11T00:42:32Z</dcterms:created>
  <dcterms:modified xsi:type="dcterms:W3CDTF">2021-10-11T00:42:32Z</dcterms:modified>
</cp:coreProperties>
</file>