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enclave    </w:t>
      </w:r>
      <w:r>
        <w:t xml:space="preserve">   migrant worker    </w:t>
      </w:r>
      <w:r>
        <w:t xml:space="preserve">   suffage    </w:t>
      </w:r>
      <w:r>
        <w:t xml:space="preserve">   constitution    </w:t>
      </w:r>
      <w:r>
        <w:t xml:space="preserve">   genocide    </w:t>
      </w:r>
      <w:r>
        <w:t xml:space="preserve">   cassava    </w:t>
      </w:r>
      <w:r>
        <w:t xml:space="preserve">   habitat    </w:t>
      </w:r>
      <w:r>
        <w:t xml:space="preserve">   sisal    </w:t>
      </w:r>
      <w:r>
        <w:t xml:space="preserve">   overgraze    </w:t>
      </w:r>
      <w:r>
        <w:t xml:space="preserve">   landlocked    </w:t>
      </w:r>
      <w:r>
        <w:t xml:space="preserve">   cacao    </w:t>
      </w:r>
      <w:r>
        <w:t xml:space="preserve">   subsistence farm    </w:t>
      </w:r>
      <w:r>
        <w:t xml:space="preserve">   apartheid    </w:t>
      </w:r>
      <w:r>
        <w:t xml:space="preserve">   refugee    </w:t>
      </w:r>
      <w:r>
        <w:t xml:space="preserve">   discrimination    </w:t>
      </w:r>
      <w:r>
        <w:t xml:space="preserve">   nationalism    </w:t>
      </w:r>
      <w:r>
        <w:t xml:space="preserve">   plantaitions    </w:t>
      </w:r>
      <w:r>
        <w:t xml:space="preserve">   hunter gather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Vocabulary</dc:title>
  <dcterms:created xsi:type="dcterms:W3CDTF">2021-10-11T00:42:16Z</dcterms:created>
  <dcterms:modified xsi:type="dcterms:W3CDTF">2021-10-11T00:42:16Z</dcterms:modified>
</cp:coreProperties>
</file>