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Age of exploration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Who was the first European to discover Americans?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Who was the son of Emperor Hongwu?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What was the name of the European ship that improves with technology?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What land did Portugal get?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What was the hot spot for luxury??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What was the birthplace of Christopher Columbus??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Who wanted to reach treasure and spread Christianity?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Who was the first person to circumnavigate the Earth?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What land did Spain get?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What country was more powerful and richer than British East India Company?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 of exploration</dc:title>
  <dcterms:created xsi:type="dcterms:W3CDTF">2021-10-11T00:43:55Z</dcterms:created>
  <dcterms:modified xsi:type="dcterms:W3CDTF">2021-10-11T00:43:55Z</dcterms:modified>
</cp:coreProperties>
</file>