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Aidan and Leia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our first kinda date(with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we start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first time u came over my house (only 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movie did we watch at the drive in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was my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did I sneak over?(We were in backyard one the chair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my favorite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do u get mad at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have I got a Yellow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was the day you knew u wanted to date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we good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 I wanna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I like the most in ur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Aidan and Leia </dc:title>
  <dcterms:created xsi:type="dcterms:W3CDTF">2021-10-11T00:46:57Z</dcterms:created>
  <dcterms:modified xsi:type="dcterms:W3CDTF">2021-10-11T00:46:57Z</dcterms:modified>
</cp:coreProperties>
</file>