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 and Water Resistance</w:t>
      </w:r>
    </w:p>
    <w:p>
      <w:pPr>
        <w:pStyle w:val="Questions"/>
      </w:pPr>
      <w:r>
        <w:t xml:space="preserve">1. dgar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aynocybu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uhtpruts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icoitrnf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ieamrtseldn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erosfc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rtvaygi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emevnomt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wnlsogi wond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asecfur eaar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and Water Resistance</dc:title>
  <dcterms:created xsi:type="dcterms:W3CDTF">2021-10-26T03:49:19Z</dcterms:created>
  <dcterms:modified xsi:type="dcterms:W3CDTF">2021-10-26T03:49:19Z</dcterms:modified>
</cp:coreProperties>
</file>