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Airgas Waterford Jan 2019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first aid measure for cold stress is to move to a _______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causes of cold stress are cold temp-wetness and _______ clothing and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Senior Management responsibilities is to _________ Facility managers and associates who call a Time-Out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Managements responsibilities are to Provide-Lead-Review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Contributing factors for cold stress are Fatigue-Hunger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Associate responsibilities is to _______ when confronted with a situation where yourself or someone else is at risk or in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 and Symptom of cold stress are Slurred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Management responsibilities is to ________ Positive reinforcement of the Time-Out program by encouraging associates to invoke a time-Out at any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 Program's objectives are to Communicate-Demonstrate and________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Out Program's objective's are to Communicate-recognize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SDS were previously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Senior Management Responsibilities are to lead a safety meeting and conduct an audit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Stress also known as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 responsibilities are to provide-ask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Airgas Waterford Jan 2019 Safety</dc:title>
  <dcterms:created xsi:type="dcterms:W3CDTF">2021-10-11T00:46:57Z</dcterms:created>
  <dcterms:modified xsi:type="dcterms:W3CDTF">2021-10-11T00:46:57Z</dcterms:modified>
</cp:coreProperties>
</file>