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Aisha's KS3 List June 21</w:t>
      </w:r>
    </w:p>
    <w:p>
      <w:pPr>
        <w:pStyle w:val="Questions"/>
      </w:pPr>
      <w:r>
        <w:t xml:space="preserve">1. MCAMONDOOTAIC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SLICOOUNNC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NANXLIOPAET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LAYLTCUA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CCCNEEOISN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AFYBERUR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CLHLOOA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CCSINOUOS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FRIEEC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LHAHOTUG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QUONNECECSE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YORFT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NSLAYEA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SLSYIAAN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NNOTOCIUSU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ILULFF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Aisha's KS3 List June 21</dc:title>
  <dcterms:created xsi:type="dcterms:W3CDTF">2021-10-11T00:48:34Z</dcterms:created>
  <dcterms:modified xsi:type="dcterms:W3CDTF">2021-10-11T00:48:34Z</dcterms:modified>
</cp:coreProperties>
</file>