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Ajok garang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Advance    </w:t>
      </w:r>
      <w:r>
        <w:t xml:space="preserve">   Because    </w:t>
      </w:r>
      <w:r>
        <w:t xml:space="preserve">   Feight    </w:t>
      </w:r>
      <w:r>
        <w:t xml:space="preserve">   Weight    </w:t>
      </w:r>
      <w:r>
        <w:t xml:space="preserve">   Arguing    </w:t>
      </w:r>
      <w:r>
        <w:t xml:space="preserve">   Revising    </w:t>
      </w:r>
      <w:r>
        <w:t xml:space="preserve">   Batter    </w:t>
      </w:r>
      <w:r>
        <w:t xml:space="preserve">   Winner    </w:t>
      </w:r>
      <w:r>
        <w:t xml:space="preserve">   Sheet    </w:t>
      </w:r>
      <w:r>
        <w:t xml:space="preserve">   Reach    </w:t>
      </w:r>
      <w:r>
        <w:t xml:space="preserve">   These    </w:t>
      </w:r>
      <w:r>
        <w:t xml:space="preserve">   Donkeys    </w:t>
      </w:r>
      <w:r>
        <w:t xml:space="preserve">   Lollies    </w:t>
      </w:r>
      <w:r>
        <w:t xml:space="preserve">   Ladies    </w:t>
      </w:r>
      <w:r>
        <w:t xml:space="preserve">   Boxers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Ajok garang</dc:title>
  <dcterms:created xsi:type="dcterms:W3CDTF">2021-10-11T00:46:56Z</dcterms:created>
  <dcterms:modified xsi:type="dcterms:W3CDTF">2021-10-11T00:46:56Z</dcterms:modified>
</cp:coreProperties>
</file>