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 Rider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boltino    </w:t>
      </w:r>
      <w:r>
        <w:t xml:space="preserve">   debased    </w:t>
      </w:r>
      <w:r>
        <w:t xml:space="preserve">   gun    </w:t>
      </w:r>
      <w:r>
        <w:t xml:space="preserve">   zelin    </w:t>
      </w:r>
      <w:r>
        <w:t xml:space="preserve">   headphones    </w:t>
      </w:r>
      <w:r>
        <w:t xml:space="preserve">   trick    </w:t>
      </w:r>
      <w:r>
        <w:t xml:space="preserve">   care    </w:t>
      </w:r>
      <w:r>
        <w:t xml:space="preserve">   sharkovsky    </w:t>
      </w:r>
      <w:r>
        <w:t xml:space="preserve">   rykov    </w:t>
      </w:r>
      <w:r>
        <w:t xml:space="preserve">   New York    </w:t>
      </w:r>
      <w:r>
        <w:t xml:space="preserve">   Lucky    </w:t>
      </w:r>
      <w:r>
        <w:t xml:space="preserve">   Moscow    </w:t>
      </w:r>
      <w:r>
        <w:t xml:space="preserve">   Weak    </w:t>
      </w:r>
      <w:r>
        <w:t xml:space="preserve">   Roulette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 Wordsearch</dc:title>
  <dcterms:created xsi:type="dcterms:W3CDTF">2021-10-11T00:50:36Z</dcterms:created>
  <dcterms:modified xsi:type="dcterms:W3CDTF">2021-10-11T00:50:36Z</dcterms:modified>
</cp:coreProperties>
</file>