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main letters used is Algebra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class does Mr Payne teach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Equivalent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Consisting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“Find factors of c that add up to b”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GCF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domain of a quadratic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“Tri”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Algebra 2 is taken in what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Whaat kind of math is taken in your senior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2021-10-11T00:51:46Z</dcterms:created>
  <dcterms:modified xsi:type="dcterms:W3CDTF">2021-10-11T00:51:46Z</dcterms:modified>
</cp:coreProperties>
</file>