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Algebra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Other than independent variable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Thing which you have to use last outcome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straight line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7x (what is 7)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Line that is vertical on a graph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Multiplying exponents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x 10&gt;n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Number multiplied by itself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Line in-between outcomes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Thing for now-next rule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A line that wont cross the x-axis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A letter of the alphabet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Part of both 3 and 4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Line that passes through the horizontal line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Another name for rate of change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number with a variable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mx+b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Adding exponents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Line that passes through the vertical line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change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ab&gt;x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Variable raised to 0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X in a function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Line that is horizontal on a graph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</dc:title>
  <dcterms:created xsi:type="dcterms:W3CDTF">2021-10-11T00:50:23Z</dcterms:created>
  <dcterms:modified xsi:type="dcterms:W3CDTF">2021-10-11T00:50:23Z</dcterms:modified>
</cp:coreProperties>
</file>