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shift of a graph horizontally, vertically,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that are multiplied together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that stands for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number that cannot be expressed in fraction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a fixed number to each previous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y-y₁=m(x-x₁)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set of numbers 1, 2, 3, 4, ... Also called counting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number that cannot be expressed in fraction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experimental factor that is manipulated; the variable whose effect is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trend line that shows the realationship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of the form y=kx, where k does not equal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number in a set of numbers that are listed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equations that are the same are called _________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first coordinates of the ordered pairs of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Tells how many time the base is used as a factor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2021-10-11T00:50:26Z</dcterms:created>
  <dcterms:modified xsi:type="dcterms:W3CDTF">2021-10-11T00:50:26Z</dcterms:modified>
</cp:coreProperties>
</file>