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translation called when the graph shifts left or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point called when a graph crosses the x-axis?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number line, the distance from the number to 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refers to all maximum and minimum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number on the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set has an unlimited number of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representing the power to which a given number or expression is to be raised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something out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written as f(x)=|x|?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something you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most basic function of a particular category or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which the graph is a smooth unbroken curve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information that can be represented by a set if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graph shifts the  graph up or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of more than two algebraic terms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shows the relationship between two elements, written in a specific order using parentheses and a comma?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countable number of elements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number that are the same distance from 0 on a number line, but are on opposite sides of 0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the position, size, or shape of a graph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relationship or expression involving one or more variables is called a </w:t>
            </w:r>
          </w:p>
        </w:tc>
      </w:tr>
    </w:tbl>
    <w:p>
      <w:pPr>
        <w:pStyle w:val="WordBankLarge"/>
      </w:pPr>
      <w:r>
        <w:t xml:space="preserve">   parent function    </w:t>
      </w:r>
      <w:r>
        <w:t xml:space="preserve">   Extrema    </w:t>
      </w:r>
      <w:r>
        <w:t xml:space="preserve">   x-intercept    </w:t>
      </w:r>
      <w:r>
        <w:t xml:space="preserve">   vertical translation    </w:t>
      </w:r>
      <w:r>
        <w:t xml:space="preserve">   transformation    </w:t>
      </w:r>
      <w:r>
        <w:t xml:space="preserve">   absolute value function     </w:t>
      </w:r>
      <w:r>
        <w:t xml:space="preserve">   horizontal translation    </w:t>
      </w:r>
      <w:r>
        <w:t xml:space="preserve">   ordered pair    </w:t>
      </w:r>
      <w:r>
        <w:t xml:space="preserve">   relation    </w:t>
      </w:r>
      <w:r>
        <w:t xml:space="preserve">   iinfinite    </w:t>
      </w:r>
      <w:r>
        <w:t xml:space="preserve">   finite    </w:t>
      </w:r>
      <w:r>
        <w:t xml:space="preserve">   Opposites    </w:t>
      </w:r>
      <w:r>
        <w:t xml:space="preserve">   integers    </w:t>
      </w:r>
      <w:r>
        <w:t xml:space="preserve">   absolute value    </w:t>
      </w:r>
      <w:r>
        <w:t xml:space="preserve">   input    </w:t>
      </w:r>
      <w:r>
        <w:t xml:space="preserve">   output    </w:t>
      </w:r>
      <w:r>
        <w:t xml:space="preserve">   function    </w:t>
      </w:r>
      <w:r>
        <w:t xml:space="preserve">   continuous    </w:t>
      </w:r>
      <w:r>
        <w:t xml:space="preserve">   polynomials     </w:t>
      </w:r>
      <w:r>
        <w:t xml:space="preserve">   exponets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</dc:title>
  <dcterms:created xsi:type="dcterms:W3CDTF">2021-10-11T00:50:46Z</dcterms:created>
  <dcterms:modified xsi:type="dcterms:W3CDTF">2021-10-11T00:50:46Z</dcterms:modified>
</cp:coreProperties>
</file>