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student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Tall You Can't Touch Her Swollen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Laughs really hard. Always gets called a different name by Mr. carolan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 but secretly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amazing Christmas song singer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in the wind. Missed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Cute little ringlet hair. Super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honest scroller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Carolan says her name funny. "Where's Sarah?"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Iyona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Constantly playing games on her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Amazing-at-math-always-gets-the-point-question-right-ridiculously-smart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Wears her hair the same. Every.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that attacked Mr. Everington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wears different sweaters. Says M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know what to say for you. The capital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Cried everyday since Hillary lost the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student cross word</dc:title>
  <dcterms:created xsi:type="dcterms:W3CDTF">2021-10-11T00:50:19Z</dcterms:created>
  <dcterms:modified xsi:type="dcterms:W3CDTF">2021-10-11T00:50:19Z</dcterms:modified>
</cp:coreProperties>
</file>