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coefficient of i in a complex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input factor that changes the outcome of the function, 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phrase that contains variables, constants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number's distance from zero on a number line, distance is expressed as a positive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number line used in a coordinate plane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output factor of a function,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sentence stating that the two expressions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line of a function intersects the horizontal or vertical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number line used in a coordinate plane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 Word</dc:title>
  <dcterms:created xsi:type="dcterms:W3CDTF">2021-10-11T00:52:21Z</dcterms:created>
  <dcterms:modified xsi:type="dcterms:W3CDTF">2021-10-11T00:52:21Z</dcterms:modified>
</cp:coreProperties>
</file>