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2 exam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Equating polynomials to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 shrink the graph in the Y direction, multiply or divide the output by a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Same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Triangle with one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'steepness'  of the line, also commonly  known a rise over run.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mirror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U-shaped curve with certain specific properties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Multiplying a number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 that goes straight up 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angle whose measure is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transformation  in which a figure grows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Greater than 90 degrees and less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arranged in or extending along a straight or nearly straight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common endpoint of two or more rays or line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lines that are always the same distance apart and never touch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exam crossword</dc:title>
  <dcterms:created xsi:type="dcterms:W3CDTF">2021-10-11T00:51:48Z</dcterms:created>
  <dcterms:modified xsi:type="dcterms:W3CDTF">2021-10-11T00:51:48Z</dcterms:modified>
</cp:coreProperties>
</file>