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part of mathematics in which letters and other general symbols are used to represent numbers and quantities in formulae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a number x is another number, which when multiplied by itself a given number of times, equals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that has Reunion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has the city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value of a function is the place where the graph has a vertex at its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real numbers with the property that any number that lies between two numbers in the set is also included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relationship where each input has a single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well-defined collection of distinct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shape becomes exactly like another when you move it in some way: turn, flip or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this method, solve an equation for one variable, then substitute that solution in the other equation, and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branch of mathematics that is concerned with mathematical structures closed under the operations of addition and scalar multiplication and that includes the theory of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point where the graph of a function, relation, or equation intersects the X or Y 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&lt; b says that a is less than b. a &gt; b says that a is greater than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is a number that can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capitol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characteristic to describe an object usually within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algebra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as a line which is tangent to a curve at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of the squared differences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values of the independent variable(s)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of a function is the place where the graph has a 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arithmetic and algebra, the _____ of a number n is its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known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function is the complete set of all possible resulting values of the dependent variable (y, usually), after we have substituted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40th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2021-10-11T00:50:48Z</dcterms:created>
  <dcterms:modified xsi:type="dcterms:W3CDTF">2021-10-11T00:50:48Z</dcterms:modified>
</cp:coreProperties>
</file>