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is raised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two dimensional system formed by the intersection of a horizontal number line and a vertical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multiple a number that is written as the product of its prime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generated for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writing a number or an algebraic expression as a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of a number from zero 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y- value of the point at which the graph of an equastion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size or position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mathematical statement that two expressions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phrase that contains operations, numbers and/or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number (x,y) that represent the coordinates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times a base is used as a factor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2021-10-11T00:51:29Z</dcterms:created>
  <dcterms:modified xsi:type="dcterms:W3CDTF">2021-10-11T00:51:29Z</dcterms:modified>
</cp:coreProperties>
</file>