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per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times 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exact total of two numbers using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relative sizes of two or more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result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that may change with circumstances of a math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single number or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you can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can be divided evenly by numbers other than 1 or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exact total of two numbers using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made by dividing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after you divide two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that may change with circumstances of a math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can only be divided evenly only by 1 and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2021-10-11T00:51:33Z</dcterms:created>
  <dcterms:modified xsi:type="dcterms:W3CDTF">2021-10-11T00:51:33Z</dcterms:modified>
</cp:coreProperties>
</file>