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used to show relationships between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third quartile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gathered from a survey or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 with points plotted to show a possible relationship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data value that is far removed from the rest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variable or values that occurs the most frequently in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sum of the side lengths of a closed plane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transformation that rotates or turns a figure about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value that is substituted for the independent variable in a relation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location that has no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See third quartile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that indicates how many times the base in a power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first quartile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that measures 90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that can be written in the form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 of all the values in a data vaules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ratio that compares a number to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common factor of two or more given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or expression that is multiplied by another number or expression to get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used to represent a quantity that can change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that is multiplied by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result of substituting a value for a variable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member of the set of whole numbers and their opposite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2021-10-11T00:51:47Z</dcterms:created>
  <dcterms:modified xsi:type="dcterms:W3CDTF">2021-10-11T00:51:47Z</dcterms:modified>
</cp:coreProperties>
</file>